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center"/>
      </w:pPr>
      <w:r>
        <w:rPr>
          <w:rFonts w:ascii="Times New Roman" w:eastAsia="Times New Roman" w:hAnsi="Times New Roman" w:cs="Times New Roman"/>
        </w:rPr>
        <w:t xml:space="preserve">ПОСТАНОВЛЕНИЕ </w:t>
      </w:r>
    </w:p>
    <w:p>
      <w:pPr>
        <w:spacing w:before="0" w:after="0"/>
        <w:jc w:val="center"/>
      </w:pPr>
      <w:r>
        <w:rPr>
          <w:rFonts w:ascii="Times New Roman" w:eastAsia="Times New Roman" w:hAnsi="Times New Roman" w:cs="Times New Roman"/>
        </w:rPr>
        <w:t>о назначении административного наказания</w:t>
      </w:r>
    </w:p>
    <w:p>
      <w:pPr>
        <w:spacing w:before="0" w:after="0"/>
        <w:jc w:val="center"/>
      </w:pPr>
    </w:p>
    <w:p>
      <w:pPr>
        <w:spacing w:before="0" w:after="0"/>
        <w:jc w:val="both"/>
        <w:rPr>
          <w:sz w:val="24"/>
          <w:szCs w:val="24"/>
        </w:rPr>
      </w:pPr>
      <w:r>
        <w:rPr>
          <w:rFonts w:ascii="Times New Roman" w:eastAsia="Times New Roman" w:hAnsi="Times New Roman" w:cs="Times New Roman"/>
        </w:rPr>
        <w:t>г. Ханты-Мансийск</w:t>
      </w:r>
      <w:r>
        <w:rPr>
          <w:rFonts w:ascii="Times New Roman" w:eastAsia="Times New Roman" w:hAnsi="Times New Roman" w:cs="Times New Roman"/>
        </w:rPr>
        <w:t xml:space="preserve">                                                                              </w:t>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05 июня 2026</w:t>
      </w:r>
      <w:r>
        <w:rPr>
          <w:rFonts w:ascii="Times New Roman" w:eastAsia="Times New Roman" w:hAnsi="Times New Roman" w:cs="Times New Roman"/>
        </w:rPr>
        <w:t xml:space="preserve"> года </w:t>
      </w:r>
    </w:p>
    <w:p>
      <w:pPr>
        <w:spacing w:before="0" w:after="0"/>
        <w:jc w:val="right"/>
      </w:pPr>
      <w:r>
        <w:rPr>
          <w:rFonts w:ascii="Times New Roman" w:eastAsia="Times New Roman" w:hAnsi="Times New Roman" w:cs="Times New Roman"/>
        </w:rPr>
        <w:t> </w:t>
      </w:r>
    </w:p>
    <w:p>
      <w:pPr>
        <w:spacing w:before="0" w:after="0"/>
        <w:ind w:firstLine="720"/>
        <w:jc w:val="both"/>
      </w:pPr>
      <w:r>
        <w:rPr>
          <w:rFonts w:ascii="Times New Roman" w:eastAsia="Times New Roman" w:hAnsi="Times New Roman" w:cs="Times New Roman"/>
        </w:rPr>
        <w:t>Мировой судья судебного участка № 3 Ханты-Мансийского судебного района Ханты-Мансийского автоно</w:t>
      </w:r>
      <w:r>
        <w:rPr>
          <w:rFonts w:ascii="Times New Roman" w:eastAsia="Times New Roman" w:hAnsi="Times New Roman" w:cs="Times New Roman"/>
        </w:rPr>
        <w:t>много округа – Югры Миненко Юлия Борисовна</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рассмотрев в открытом судебном заседании дело об административном правонарушении №5-</w:t>
      </w:r>
      <w:r>
        <w:rPr>
          <w:rFonts w:ascii="Times New Roman" w:eastAsia="Times New Roman" w:hAnsi="Times New Roman" w:cs="Times New Roman"/>
        </w:rPr>
        <w:t>427/2803/2026</w:t>
      </w:r>
      <w:r>
        <w:rPr>
          <w:rFonts w:ascii="Times New Roman" w:eastAsia="Times New Roman" w:hAnsi="Times New Roman" w:cs="Times New Roman"/>
        </w:rPr>
        <w:t xml:space="preserve">, возбужденное по ст.6.11 КоАП РФ в отношении </w:t>
      </w:r>
      <w:r>
        <w:rPr>
          <w:rFonts w:ascii="Times New Roman" w:eastAsia="Times New Roman" w:hAnsi="Times New Roman" w:cs="Times New Roman"/>
        </w:rPr>
        <w:t>Стержановой</w:t>
      </w:r>
      <w:r>
        <w:rPr>
          <w:rFonts w:ascii="Times New Roman" w:eastAsia="Times New Roman" w:hAnsi="Times New Roman" w:cs="Times New Roman"/>
        </w:rPr>
        <w:t xml:space="preserve"> Оксаны Владимировны</w:t>
      </w:r>
      <w:r>
        <w:rPr>
          <w:rFonts w:ascii="Times New Roman" w:eastAsia="Times New Roman" w:hAnsi="Times New Roman" w:cs="Times New Roman"/>
        </w:rPr>
        <w:t>,</w:t>
      </w:r>
      <w:r>
        <w:rPr>
          <w:rFonts w:ascii="Times New Roman" w:eastAsia="Times New Roman" w:hAnsi="Times New Roman" w:cs="Times New Roman"/>
          <w:b/>
          <w:bCs/>
        </w:rPr>
        <w:t xml:space="preserve"> </w:t>
      </w:r>
      <w:r>
        <w:rPr>
          <w:rStyle w:val="cat-UserDefinedgrp-39rplc-7"/>
          <w:rFonts w:ascii="Times New Roman" w:eastAsia="Times New Roman" w:hAnsi="Times New Roman" w:cs="Times New Roman"/>
        </w:rPr>
        <w:t>...</w:t>
      </w:r>
      <w:r>
        <w:rPr>
          <w:rFonts w:ascii="Times New Roman" w:eastAsia="Times New Roman" w:hAnsi="Times New Roman" w:cs="Times New Roman"/>
        </w:rPr>
        <w:t xml:space="preserve">, не работающей, сведений </w:t>
      </w:r>
      <w:r>
        <w:rPr>
          <w:rFonts w:ascii="Times New Roman" w:eastAsia="Times New Roman" w:hAnsi="Times New Roman" w:cs="Times New Roman"/>
        </w:rPr>
        <w:t>о привлечении к административной ответственности</w:t>
      </w:r>
      <w:r>
        <w:rPr>
          <w:rFonts w:ascii="Times New Roman" w:eastAsia="Times New Roman" w:hAnsi="Times New Roman" w:cs="Times New Roman"/>
        </w:rPr>
        <w:t xml:space="preserve"> не представлено, </w:t>
      </w:r>
    </w:p>
    <w:p>
      <w:pPr>
        <w:spacing w:before="0" w:after="0"/>
        <w:ind w:firstLine="708"/>
        <w:jc w:val="both"/>
      </w:pPr>
    </w:p>
    <w:p>
      <w:pPr>
        <w:spacing w:before="0" w:after="0"/>
        <w:jc w:val="center"/>
      </w:pPr>
      <w:r>
        <w:rPr>
          <w:rFonts w:ascii="Times New Roman" w:eastAsia="Times New Roman" w:hAnsi="Times New Roman" w:cs="Times New Roman"/>
        </w:rPr>
        <w:t xml:space="preserve">у с </w:t>
      </w:r>
      <w:r>
        <w:rPr>
          <w:rFonts w:ascii="Times New Roman" w:eastAsia="Times New Roman" w:hAnsi="Times New Roman" w:cs="Times New Roman"/>
        </w:rPr>
        <w:t>т</w:t>
      </w:r>
      <w:r>
        <w:rPr>
          <w:rFonts w:ascii="Times New Roman" w:eastAsia="Times New Roman" w:hAnsi="Times New Roman" w:cs="Times New Roman"/>
        </w:rPr>
        <w:t xml:space="preserve"> а н о в и л:</w:t>
      </w:r>
    </w:p>
    <w:p>
      <w:pPr>
        <w:spacing w:before="0" w:after="0"/>
        <w:jc w:val="center"/>
      </w:pPr>
    </w:p>
    <w:p>
      <w:pPr>
        <w:spacing w:before="0" w:after="0"/>
        <w:ind w:firstLine="708"/>
        <w:jc w:val="both"/>
      </w:pPr>
      <w:r>
        <w:rPr>
          <w:rFonts w:ascii="Times New Roman" w:eastAsia="Times New Roman" w:hAnsi="Times New Roman" w:cs="Times New Roman"/>
        </w:rPr>
        <w:t>04.05.2026</w:t>
      </w:r>
      <w:r>
        <w:rPr>
          <w:rFonts w:ascii="Times New Roman" w:eastAsia="Times New Roman" w:hAnsi="Times New Roman" w:cs="Times New Roman"/>
        </w:rPr>
        <w:t xml:space="preserve"> в </w:t>
      </w:r>
      <w:r>
        <w:rPr>
          <w:rFonts w:ascii="Times New Roman" w:eastAsia="Times New Roman" w:hAnsi="Times New Roman" w:cs="Times New Roman"/>
        </w:rPr>
        <w:t>13</w:t>
      </w:r>
      <w:r>
        <w:rPr>
          <w:rFonts w:ascii="Times New Roman" w:eastAsia="Times New Roman" w:hAnsi="Times New Roman" w:cs="Times New Roman"/>
        </w:rPr>
        <w:t xml:space="preserve"> час. </w:t>
      </w:r>
      <w:r>
        <w:rPr>
          <w:rFonts w:ascii="Times New Roman" w:eastAsia="Times New Roman" w:hAnsi="Times New Roman" w:cs="Times New Roman"/>
        </w:rPr>
        <w:t>00</w:t>
      </w:r>
      <w:r>
        <w:rPr>
          <w:rFonts w:ascii="Times New Roman" w:eastAsia="Times New Roman" w:hAnsi="Times New Roman" w:cs="Times New Roman"/>
        </w:rPr>
        <w:t xml:space="preserve"> мин. по адресу </w:t>
      </w:r>
      <w:r>
        <w:rPr>
          <w:rFonts w:ascii="Times New Roman" w:eastAsia="Times New Roman" w:hAnsi="Times New Roman" w:cs="Times New Roman"/>
        </w:rPr>
        <w:t>ул.</w:t>
      </w:r>
      <w:r>
        <w:rPr>
          <w:rFonts w:ascii="Times New Roman" w:eastAsia="Times New Roman" w:hAnsi="Times New Roman" w:cs="Times New Roman"/>
        </w:rPr>
        <w:t>Светлая</w:t>
      </w:r>
      <w:r>
        <w:rPr>
          <w:rFonts w:ascii="Times New Roman" w:eastAsia="Times New Roman" w:hAnsi="Times New Roman" w:cs="Times New Roman"/>
        </w:rPr>
        <w:t xml:space="preserve"> д.40</w:t>
      </w:r>
      <w:r>
        <w:rPr>
          <w:rFonts w:ascii="Times New Roman" w:eastAsia="Times New Roman" w:hAnsi="Times New Roman" w:cs="Times New Roman"/>
        </w:rPr>
        <w:t xml:space="preserve"> в </w:t>
      </w:r>
      <w:r>
        <w:rPr>
          <w:rFonts w:ascii="Times New Roman" w:eastAsia="Times New Roman" w:hAnsi="Times New Roman" w:cs="Times New Roman"/>
        </w:rPr>
        <w:t>г.Ханты-Мансийске</w:t>
      </w:r>
      <w:r>
        <w:rPr>
          <w:rFonts w:ascii="Times New Roman" w:eastAsia="Times New Roman" w:hAnsi="Times New Roman" w:cs="Times New Roman"/>
        </w:rPr>
        <w:t xml:space="preserve"> </w:t>
      </w:r>
      <w:r>
        <w:rPr>
          <w:rFonts w:ascii="Times New Roman" w:eastAsia="Times New Roman" w:hAnsi="Times New Roman" w:cs="Times New Roman"/>
        </w:rPr>
        <w:t>Стержанова</w:t>
      </w:r>
      <w:r>
        <w:rPr>
          <w:rFonts w:ascii="Times New Roman" w:eastAsia="Times New Roman" w:hAnsi="Times New Roman" w:cs="Times New Roman"/>
        </w:rPr>
        <w:t xml:space="preserve"> О.В.</w:t>
      </w:r>
      <w:r>
        <w:rPr>
          <w:rFonts w:ascii="Times New Roman" w:eastAsia="Times New Roman" w:hAnsi="Times New Roman" w:cs="Times New Roman"/>
        </w:rPr>
        <w:t xml:space="preserve"> оказывала гражданам услуги интимного характера за денежное вознаграждение, то есть занималась проституцией.</w:t>
      </w:r>
    </w:p>
    <w:p>
      <w:pPr>
        <w:spacing w:before="0" w:after="0"/>
        <w:ind w:firstLine="720"/>
        <w:jc w:val="both"/>
      </w:pPr>
      <w:r>
        <w:rPr>
          <w:rFonts w:ascii="Times New Roman" w:eastAsia="Times New Roman" w:hAnsi="Times New Roman" w:cs="Times New Roman"/>
        </w:rPr>
        <w:t xml:space="preserve">В судебное заседание </w:t>
      </w:r>
      <w:r>
        <w:rPr>
          <w:rFonts w:ascii="Times New Roman" w:eastAsia="Times New Roman" w:hAnsi="Times New Roman" w:cs="Times New Roman"/>
        </w:rPr>
        <w:t>Стержанова</w:t>
      </w:r>
      <w:r>
        <w:rPr>
          <w:rFonts w:ascii="Times New Roman" w:eastAsia="Times New Roman" w:hAnsi="Times New Roman" w:cs="Times New Roman"/>
        </w:rPr>
        <w:t xml:space="preserve"> О.В.</w:t>
      </w:r>
      <w:r>
        <w:rPr>
          <w:rFonts w:ascii="Times New Roman" w:eastAsia="Times New Roman" w:hAnsi="Times New Roman" w:cs="Times New Roman"/>
        </w:rPr>
        <w:t xml:space="preserve"> не явилась, о месте и времени рассмотрения дела извещена надлежащим образом, об отложении судебног</w:t>
      </w:r>
      <w:r>
        <w:rPr>
          <w:rFonts w:ascii="Times New Roman" w:eastAsia="Times New Roman" w:hAnsi="Times New Roman" w:cs="Times New Roman"/>
        </w:rPr>
        <w:t>о заседания не ходатайствовала.</w:t>
      </w:r>
    </w:p>
    <w:p>
      <w:pPr>
        <w:spacing w:before="0" w:after="0"/>
        <w:ind w:firstLine="720"/>
        <w:jc w:val="both"/>
      </w:pPr>
      <w:r>
        <w:rPr>
          <w:rFonts w:ascii="Times New Roman" w:eastAsia="Times New Roman" w:hAnsi="Times New Roman" w:cs="Times New Roman"/>
        </w:rPr>
        <w:t xml:space="preserve">Мировой судья, руководствуясь ч.2 ст.25.1 КоАП РФ счел возможным рассмотреть дело в отсутствие </w:t>
      </w:r>
      <w:r>
        <w:rPr>
          <w:rFonts w:ascii="Times New Roman" w:eastAsia="Times New Roman" w:hAnsi="Times New Roman" w:cs="Times New Roman"/>
        </w:rPr>
        <w:t>Стержановой</w:t>
      </w:r>
      <w:r>
        <w:rPr>
          <w:rFonts w:ascii="Times New Roman" w:eastAsia="Times New Roman" w:hAnsi="Times New Roman" w:cs="Times New Roman"/>
        </w:rPr>
        <w:t xml:space="preserve"> О.В.</w:t>
      </w:r>
    </w:p>
    <w:p>
      <w:pPr>
        <w:spacing w:before="0" w:after="0"/>
        <w:ind w:firstLine="720"/>
        <w:jc w:val="both"/>
      </w:pPr>
      <w:r>
        <w:rPr>
          <w:rFonts w:ascii="Times New Roman" w:eastAsia="Times New Roman" w:hAnsi="Times New Roman" w:cs="Times New Roman"/>
        </w:rPr>
        <w:t xml:space="preserve">Изучив письменные материалы дела, мировой судья </w:t>
      </w:r>
      <w:r>
        <w:rPr>
          <w:rFonts w:ascii="Times New Roman" w:eastAsia="Times New Roman" w:hAnsi="Times New Roman" w:cs="Times New Roman"/>
        </w:rPr>
        <w:t>пришел к следующему.</w:t>
      </w:r>
    </w:p>
    <w:p>
      <w:pPr>
        <w:spacing w:before="0" w:after="0"/>
        <w:ind w:firstLine="708"/>
        <w:jc w:val="both"/>
      </w:pPr>
      <w:r>
        <w:rPr>
          <w:rFonts w:ascii="Times New Roman" w:eastAsia="Times New Roman" w:hAnsi="Times New Roman" w:cs="Times New Roman"/>
        </w:rPr>
        <w:t xml:space="preserve">Факт занятия </w:t>
      </w:r>
      <w:r>
        <w:rPr>
          <w:rFonts w:ascii="Times New Roman" w:eastAsia="Times New Roman" w:hAnsi="Times New Roman" w:cs="Times New Roman"/>
        </w:rPr>
        <w:t>Стержановой</w:t>
      </w:r>
      <w:r>
        <w:rPr>
          <w:rFonts w:ascii="Times New Roman" w:eastAsia="Times New Roman" w:hAnsi="Times New Roman" w:cs="Times New Roman"/>
        </w:rPr>
        <w:t xml:space="preserve"> О.В.</w:t>
      </w:r>
      <w:r>
        <w:rPr>
          <w:rFonts w:ascii="Times New Roman" w:eastAsia="Times New Roman" w:hAnsi="Times New Roman" w:cs="Times New Roman"/>
        </w:rPr>
        <w:t xml:space="preserve"> </w:t>
      </w:r>
      <w:r>
        <w:rPr>
          <w:rFonts w:ascii="Times New Roman" w:eastAsia="Times New Roman" w:hAnsi="Times New Roman" w:cs="Times New Roman"/>
        </w:rPr>
        <w:t>проституцией</w:t>
      </w:r>
      <w:r>
        <w:rPr>
          <w:rFonts w:ascii="Times New Roman" w:eastAsia="Times New Roman" w:hAnsi="Times New Roman" w:cs="Times New Roman"/>
        </w:rPr>
        <w:t xml:space="preserve"> подтверждается исслед</w:t>
      </w:r>
      <w:r>
        <w:rPr>
          <w:rFonts w:ascii="Times New Roman" w:eastAsia="Times New Roman" w:hAnsi="Times New Roman" w:cs="Times New Roman"/>
        </w:rPr>
        <w:t>ованными судом материалами дела, а именно:</w:t>
      </w:r>
    </w:p>
    <w:p>
      <w:pPr>
        <w:spacing w:before="0" w:after="0"/>
        <w:ind w:firstLine="708"/>
        <w:jc w:val="both"/>
      </w:pPr>
      <w:r>
        <w:rPr>
          <w:rFonts w:ascii="Times New Roman" w:eastAsia="Times New Roman" w:hAnsi="Times New Roman" w:cs="Times New Roman"/>
        </w:rPr>
        <w:t>-</w:t>
      </w:r>
      <w:r>
        <w:rPr>
          <w:rFonts w:ascii="Times New Roman" w:eastAsia="Times New Roman" w:hAnsi="Times New Roman" w:cs="Times New Roman"/>
        </w:rPr>
        <w:t xml:space="preserve"> протоколом об административном правонарушении серии 86 №</w:t>
      </w:r>
      <w:r>
        <w:rPr>
          <w:rFonts w:ascii="Times New Roman" w:eastAsia="Times New Roman" w:hAnsi="Times New Roman" w:cs="Times New Roman"/>
        </w:rPr>
        <w:t>401236</w:t>
      </w:r>
      <w:r>
        <w:rPr>
          <w:rFonts w:ascii="Times New Roman" w:eastAsia="Times New Roman" w:hAnsi="Times New Roman" w:cs="Times New Roman"/>
        </w:rPr>
        <w:t xml:space="preserve"> от </w:t>
      </w:r>
      <w:r>
        <w:rPr>
          <w:rFonts w:ascii="Times New Roman" w:eastAsia="Times New Roman" w:hAnsi="Times New Roman" w:cs="Times New Roman"/>
        </w:rPr>
        <w:t>04.05.2026</w:t>
      </w:r>
      <w:r>
        <w:rPr>
          <w:rFonts w:ascii="Times New Roman" w:eastAsia="Times New Roman" w:hAnsi="Times New Roman" w:cs="Times New Roman"/>
        </w:rPr>
        <w:t xml:space="preserve">, составленным с участием </w:t>
      </w:r>
      <w:r>
        <w:rPr>
          <w:rFonts w:ascii="Times New Roman" w:eastAsia="Times New Roman" w:hAnsi="Times New Roman" w:cs="Times New Roman"/>
        </w:rPr>
        <w:t>Стержановой</w:t>
      </w:r>
      <w:r>
        <w:rPr>
          <w:rFonts w:ascii="Times New Roman" w:eastAsia="Times New Roman" w:hAnsi="Times New Roman" w:cs="Times New Roman"/>
        </w:rPr>
        <w:t xml:space="preserve"> О.В.;</w:t>
      </w:r>
    </w:p>
    <w:p>
      <w:pPr>
        <w:spacing w:before="0" w:after="0"/>
        <w:ind w:firstLine="708"/>
        <w:jc w:val="both"/>
      </w:pPr>
      <w:r>
        <w:rPr>
          <w:rFonts w:ascii="Times New Roman" w:eastAsia="Times New Roman" w:hAnsi="Times New Roman" w:cs="Times New Roman"/>
        </w:rPr>
        <w:t xml:space="preserve">-рапортом оперативного дежурного дежурной части МО МВД России «Ханты-Мансийский» от 04.05.2026, согласно которому поступило сообщение от </w:t>
      </w:r>
      <w:r>
        <w:rPr>
          <w:rFonts w:ascii="Times New Roman" w:eastAsia="Times New Roman" w:hAnsi="Times New Roman" w:cs="Times New Roman"/>
        </w:rPr>
        <w:t>Авериной</w:t>
      </w:r>
      <w:r>
        <w:rPr>
          <w:rFonts w:ascii="Times New Roman" w:eastAsia="Times New Roman" w:hAnsi="Times New Roman" w:cs="Times New Roman"/>
        </w:rPr>
        <w:t xml:space="preserve"> </w:t>
      </w:r>
      <w:r>
        <w:rPr>
          <w:rFonts w:ascii="Times New Roman" w:eastAsia="Times New Roman" w:hAnsi="Times New Roman" w:cs="Times New Roman"/>
        </w:rPr>
        <w:t>В.В.о</w:t>
      </w:r>
      <w:r>
        <w:rPr>
          <w:rFonts w:ascii="Times New Roman" w:eastAsia="Times New Roman" w:hAnsi="Times New Roman" w:cs="Times New Roman"/>
        </w:rPr>
        <w:t xml:space="preserve"> том, что в сауне по </w:t>
      </w:r>
      <w:r>
        <w:rPr>
          <w:rFonts w:ascii="Times New Roman" w:eastAsia="Times New Roman" w:hAnsi="Times New Roman" w:cs="Times New Roman"/>
        </w:rPr>
        <w:t>ул.Светлая</w:t>
      </w:r>
      <w:r>
        <w:rPr>
          <w:rFonts w:ascii="Times New Roman" w:eastAsia="Times New Roman" w:hAnsi="Times New Roman" w:cs="Times New Roman"/>
        </w:rPr>
        <w:t xml:space="preserve"> д.40 двое мужчин удерживают девушку;</w:t>
      </w:r>
    </w:p>
    <w:p>
      <w:pPr>
        <w:spacing w:before="0" w:after="0"/>
        <w:ind w:firstLine="708"/>
        <w:jc w:val="both"/>
      </w:pPr>
      <w:r>
        <w:rPr>
          <w:rFonts w:ascii="Times New Roman" w:eastAsia="Times New Roman" w:hAnsi="Times New Roman" w:cs="Times New Roman"/>
        </w:rPr>
        <w:t>-</w:t>
      </w:r>
      <w:r>
        <w:rPr>
          <w:rFonts w:ascii="Times New Roman" w:eastAsia="Times New Roman" w:hAnsi="Times New Roman" w:cs="Times New Roman"/>
        </w:rPr>
        <w:t xml:space="preserve">объяснением </w:t>
      </w:r>
      <w:r>
        <w:rPr>
          <w:rStyle w:val="cat-UserDefinedgrp-40rplc-22"/>
          <w:rFonts w:ascii="Times New Roman" w:eastAsia="Times New Roman" w:hAnsi="Times New Roman" w:cs="Times New Roman"/>
        </w:rPr>
        <w:t>...</w:t>
      </w:r>
      <w:r>
        <w:rPr>
          <w:rFonts w:ascii="Times New Roman" w:eastAsia="Times New Roman" w:hAnsi="Times New Roman" w:cs="Times New Roman"/>
        </w:rPr>
        <w:t xml:space="preserve"> Р.В</w:t>
      </w:r>
      <w:r>
        <w:rPr>
          <w:rFonts w:ascii="Times New Roman" w:eastAsia="Times New Roman" w:hAnsi="Times New Roman" w:cs="Times New Roman"/>
        </w:rPr>
        <w:t>. от 04.05.2026 согласно которому</w:t>
      </w:r>
      <w:r>
        <w:rPr>
          <w:rFonts w:ascii="Times New Roman" w:eastAsia="Times New Roman" w:hAnsi="Times New Roman" w:cs="Times New Roman"/>
        </w:rPr>
        <w:t xml:space="preserve"> он 04.05.2026</w:t>
      </w:r>
      <w:r>
        <w:rPr>
          <w:rFonts w:ascii="Times New Roman" w:eastAsia="Times New Roman" w:hAnsi="Times New Roman" w:cs="Times New Roman"/>
        </w:rPr>
        <w:t>,</w:t>
      </w:r>
      <w:r>
        <w:rPr>
          <w:rFonts w:ascii="Times New Roman" w:eastAsia="Times New Roman" w:hAnsi="Times New Roman" w:cs="Times New Roman"/>
        </w:rPr>
        <w:t xml:space="preserve"> находясь в сауне по адре</w:t>
      </w:r>
      <w:r>
        <w:rPr>
          <w:rFonts w:ascii="Times New Roman" w:eastAsia="Times New Roman" w:hAnsi="Times New Roman" w:cs="Times New Roman"/>
        </w:rPr>
        <w:t xml:space="preserve">су: </w:t>
      </w:r>
      <w:r>
        <w:rPr>
          <w:rFonts w:ascii="Times New Roman" w:eastAsia="Times New Roman" w:hAnsi="Times New Roman" w:cs="Times New Roman"/>
        </w:rPr>
        <w:t>г.Ханты-Мансийск</w:t>
      </w:r>
      <w:r>
        <w:rPr>
          <w:rFonts w:ascii="Times New Roman" w:eastAsia="Times New Roman" w:hAnsi="Times New Roman" w:cs="Times New Roman"/>
        </w:rPr>
        <w:t xml:space="preserve"> </w:t>
      </w:r>
      <w:r>
        <w:rPr>
          <w:rFonts w:ascii="Times New Roman" w:eastAsia="Times New Roman" w:hAnsi="Times New Roman" w:cs="Times New Roman"/>
        </w:rPr>
        <w:t>ул.Светлая</w:t>
      </w:r>
      <w:r>
        <w:rPr>
          <w:rFonts w:ascii="Times New Roman" w:eastAsia="Times New Roman" w:hAnsi="Times New Roman" w:cs="Times New Roman"/>
        </w:rPr>
        <w:t xml:space="preserve"> д.40 заказал двух проституток</w:t>
      </w:r>
      <w:r>
        <w:rPr>
          <w:rFonts w:ascii="Times New Roman" w:eastAsia="Times New Roman" w:hAnsi="Times New Roman" w:cs="Times New Roman"/>
        </w:rPr>
        <w:t>,</w:t>
      </w:r>
      <w:r>
        <w:rPr>
          <w:rFonts w:ascii="Times New Roman" w:eastAsia="Times New Roman" w:hAnsi="Times New Roman" w:cs="Times New Roman"/>
        </w:rPr>
        <w:t xml:space="preserve"> с которыми договорился об оплате услуг в размере</w:t>
      </w:r>
      <w:r>
        <w:rPr>
          <w:rFonts w:ascii="Times New Roman" w:eastAsia="Times New Roman" w:hAnsi="Times New Roman" w:cs="Times New Roman"/>
        </w:rPr>
        <w:t xml:space="preserve"> 10000 рублей за 1 час оказания услуг, примерно в 13:00 приехали две девушки, он лично заплатил 55000 рублей наличными, затем одна девушка уехала, а вторая осталась с ним с в сауне. Затем он увидел, что со стола пропал его телефон, он начал расспрашивать девушку, но она стала говорить, что не отдаст телефон, пока он не заплатит еще 45000 рублей, затем кидалась на него и сама же взывала полицию;</w:t>
      </w:r>
    </w:p>
    <w:p>
      <w:pPr>
        <w:spacing w:before="0" w:after="0"/>
        <w:ind w:firstLine="708"/>
        <w:jc w:val="both"/>
      </w:pPr>
      <w:r>
        <w:rPr>
          <w:rFonts w:ascii="Times New Roman" w:eastAsia="Times New Roman" w:hAnsi="Times New Roman" w:cs="Times New Roman"/>
        </w:rPr>
        <w:t>-объяснением</w:t>
      </w:r>
      <w:r>
        <w:rPr>
          <w:rFonts w:ascii="Times New Roman" w:eastAsia="Times New Roman" w:hAnsi="Times New Roman" w:cs="Times New Roman"/>
        </w:rPr>
        <w:t xml:space="preserve"> </w:t>
      </w:r>
      <w:r>
        <w:rPr>
          <w:rStyle w:val="cat-UserDefinedgrp-41rplc-31"/>
          <w:rFonts w:ascii="Times New Roman" w:eastAsia="Times New Roman" w:hAnsi="Times New Roman" w:cs="Times New Roman"/>
        </w:rPr>
        <w:t>...</w:t>
      </w:r>
      <w:r>
        <w:rPr>
          <w:rFonts w:ascii="Times New Roman" w:eastAsia="Times New Roman" w:hAnsi="Times New Roman" w:cs="Times New Roman"/>
        </w:rPr>
        <w:t xml:space="preserve"> М.</w:t>
      </w:r>
      <w:r>
        <w:rPr>
          <w:rFonts w:ascii="Times New Roman" w:eastAsia="Times New Roman" w:hAnsi="Times New Roman" w:cs="Times New Roman"/>
        </w:rPr>
        <w:t>М. от 04.05.2026 согласно которому</w:t>
      </w:r>
      <w:r>
        <w:rPr>
          <w:rFonts w:ascii="Times New Roman" w:eastAsia="Times New Roman" w:hAnsi="Times New Roman" w:cs="Times New Roman"/>
        </w:rPr>
        <w:t xml:space="preserve"> </w:t>
      </w:r>
      <w:r>
        <w:rPr>
          <w:rFonts w:ascii="Times New Roman" w:eastAsia="Times New Roman" w:hAnsi="Times New Roman" w:cs="Times New Roman"/>
        </w:rPr>
        <w:t xml:space="preserve">04.05.2026 он находился в сауне по </w:t>
      </w:r>
      <w:r>
        <w:rPr>
          <w:rFonts w:ascii="Times New Roman" w:eastAsia="Times New Roman" w:hAnsi="Times New Roman" w:cs="Times New Roman"/>
        </w:rPr>
        <w:t>ул.Светлая</w:t>
      </w:r>
      <w:r>
        <w:rPr>
          <w:rFonts w:ascii="Times New Roman" w:eastAsia="Times New Roman" w:hAnsi="Times New Roman" w:cs="Times New Roman"/>
        </w:rPr>
        <w:t xml:space="preserve"> д.40 вместе с Пашаевым Р. и двумя девушками Ксенией и Татьяной, которые оказывали им интимные услуги, стоимость их услуг составила 10000 руб. в час, через несколько часов девушки стали требовать с них 45000 рублей, они им оплатили указанную сумму, затем одна из девушек стала обвинять их в пропаже денег, и для того, чтобы вернуть деньги, одна из девушек взяла у Пашаева телефон, ключи от дома и деньги в сумме 15000 рублей, затем девушки вызвали полицию;</w:t>
      </w:r>
    </w:p>
    <w:p>
      <w:pPr>
        <w:spacing w:before="0" w:after="0"/>
        <w:ind w:firstLine="708"/>
        <w:jc w:val="both"/>
      </w:pPr>
      <w:r>
        <w:rPr>
          <w:rFonts w:ascii="Times New Roman" w:eastAsia="Times New Roman" w:hAnsi="Times New Roman" w:cs="Times New Roman"/>
        </w:rPr>
        <w:t>-о</w:t>
      </w:r>
      <w:r>
        <w:rPr>
          <w:rFonts w:ascii="Times New Roman" w:eastAsia="Times New Roman" w:hAnsi="Times New Roman" w:cs="Times New Roman"/>
        </w:rPr>
        <w:t xml:space="preserve">бъяснением </w:t>
      </w:r>
      <w:r>
        <w:rPr>
          <w:rFonts w:ascii="Times New Roman" w:eastAsia="Times New Roman" w:hAnsi="Times New Roman" w:cs="Times New Roman"/>
        </w:rPr>
        <w:t>Стержановой</w:t>
      </w:r>
      <w:r>
        <w:rPr>
          <w:rFonts w:ascii="Times New Roman" w:eastAsia="Times New Roman" w:hAnsi="Times New Roman" w:cs="Times New Roman"/>
        </w:rPr>
        <w:t xml:space="preserve"> О.В. от 04.05.2026, согласно которому периодически она отдыхает с мужчинами, которые дарят ей подарки, платят деньги. 04.05.2026 ей позвонил знакомый и предложил провести досуг в сауне и обещал оплатить, она согласилась, приехала в сауну на </w:t>
      </w:r>
      <w:r>
        <w:rPr>
          <w:rFonts w:ascii="Times New Roman" w:eastAsia="Times New Roman" w:hAnsi="Times New Roman" w:cs="Times New Roman"/>
        </w:rPr>
        <w:t>ул.Светлая</w:t>
      </w:r>
      <w:r>
        <w:rPr>
          <w:rFonts w:ascii="Times New Roman" w:eastAsia="Times New Roman" w:hAnsi="Times New Roman" w:cs="Times New Roman"/>
        </w:rPr>
        <w:t xml:space="preserve"> в </w:t>
      </w:r>
      <w:r>
        <w:rPr>
          <w:rFonts w:ascii="Times New Roman" w:eastAsia="Times New Roman" w:hAnsi="Times New Roman" w:cs="Times New Roman"/>
        </w:rPr>
        <w:t>г.Ханты-Мансийске</w:t>
      </w:r>
      <w:r>
        <w:rPr>
          <w:rFonts w:ascii="Times New Roman" w:eastAsia="Times New Roman" w:hAnsi="Times New Roman" w:cs="Times New Roman"/>
        </w:rPr>
        <w:t>. В сауну приехала с подругой, там было двое мужчин, одному из которых она оказывала услуги интимного характера. Вину в занятии проституцией признает, это является её единственным источником доходов.</w:t>
      </w:r>
    </w:p>
    <w:p>
      <w:pPr>
        <w:spacing w:before="0" w:after="0"/>
        <w:ind w:firstLine="708"/>
        <w:jc w:val="both"/>
      </w:pPr>
      <w:r>
        <w:rPr>
          <w:rFonts w:ascii="Times New Roman" w:eastAsia="Times New Roman" w:hAnsi="Times New Roman" w:cs="Times New Roman"/>
        </w:rPr>
        <w:t xml:space="preserve">Действия </w:t>
      </w:r>
      <w:r>
        <w:rPr>
          <w:rFonts w:ascii="Times New Roman" w:eastAsia="Times New Roman" w:hAnsi="Times New Roman" w:cs="Times New Roman"/>
        </w:rPr>
        <w:t>Стержановой</w:t>
      </w:r>
      <w:r>
        <w:rPr>
          <w:rFonts w:ascii="Times New Roman" w:eastAsia="Times New Roman" w:hAnsi="Times New Roman" w:cs="Times New Roman"/>
        </w:rPr>
        <w:t xml:space="preserve"> О.В.</w:t>
      </w:r>
      <w:r>
        <w:rPr>
          <w:rFonts w:ascii="Times New Roman" w:eastAsia="Times New Roman" w:hAnsi="Times New Roman" w:cs="Times New Roman"/>
        </w:rPr>
        <w:t xml:space="preserve"> мировой судья квалифицирует по ст.6.11 Ко</w:t>
      </w:r>
      <w:r>
        <w:rPr>
          <w:rFonts w:ascii="Times New Roman" w:eastAsia="Times New Roman" w:hAnsi="Times New Roman" w:cs="Times New Roman"/>
        </w:rPr>
        <w:t xml:space="preserve">АП РФ – занятие проституцией. </w:t>
      </w:r>
    </w:p>
    <w:p>
      <w:pPr>
        <w:spacing w:before="0" w:after="0"/>
        <w:ind w:firstLine="709"/>
        <w:jc w:val="both"/>
      </w:pPr>
      <w:r>
        <w:rPr>
          <w:rFonts w:ascii="Times New Roman" w:eastAsia="Times New Roman" w:hAnsi="Times New Roman" w:cs="Times New Roman"/>
        </w:rPr>
        <w:t>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pPr>
        <w:spacing w:before="0" w:after="0"/>
        <w:ind w:firstLine="709"/>
        <w:jc w:val="both"/>
      </w:pPr>
      <w:r>
        <w:rPr>
          <w:rFonts w:ascii="Times New Roman" w:eastAsia="Times New Roman" w:hAnsi="Times New Roman" w:cs="Times New Roman"/>
        </w:rPr>
        <w:t>Стержановой</w:t>
      </w:r>
      <w:r>
        <w:rPr>
          <w:rFonts w:ascii="Times New Roman" w:eastAsia="Times New Roman" w:hAnsi="Times New Roman" w:cs="Times New Roman"/>
        </w:rPr>
        <w:t xml:space="preserve"> О.В. совершено правонарушение, посягающее на санитарно-эпидемиологическое благополучие, впервые привлекается к административной ответственности.</w:t>
      </w:r>
    </w:p>
    <w:p>
      <w:pPr>
        <w:spacing w:before="0" w:after="0"/>
        <w:ind w:firstLine="709"/>
        <w:jc w:val="both"/>
      </w:pPr>
      <w:r>
        <w:rPr>
          <w:rFonts w:ascii="Times New Roman" w:eastAsia="Times New Roman" w:hAnsi="Times New Roman" w:cs="Times New Roman"/>
        </w:rPr>
        <w:t xml:space="preserve">Смягчающим административную ответственность </w:t>
      </w:r>
      <w:r>
        <w:rPr>
          <w:rFonts w:ascii="Times New Roman" w:eastAsia="Times New Roman" w:hAnsi="Times New Roman" w:cs="Times New Roman"/>
        </w:rPr>
        <w:t xml:space="preserve">обстоятельством является признание вины, отягчающих административную ответственность обстоятельств судом не установлено. </w:t>
      </w:r>
    </w:p>
    <w:p>
      <w:pPr>
        <w:spacing w:before="0" w:after="0"/>
        <w:ind w:firstLine="708"/>
        <w:jc w:val="both"/>
      </w:pPr>
      <w:r>
        <w:rPr>
          <w:rFonts w:ascii="Times New Roman" w:eastAsia="Times New Roman" w:hAnsi="Times New Roman" w:cs="Times New Roman"/>
        </w:rPr>
        <w:t>На основании изложенного, р</w:t>
      </w:r>
      <w:r>
        <w:rPr>
          <w:rFonts w:ascii="Times New Roman" w:eastAsia="Times New Roman" w:hAnsi="Times New Roman" w:cs="Times New Roman"/>
        </w:rPr>
        <w:t>уководствуясь ст.ст.23.1</w:t>
      </w:r>
      <w:r>
        <w:rPr>
          <w:rFonts w:ascii="Times New Roman" w:eastAsia="Times New Roman" w:hAnsi="Times New Roman" w:cs="Times New Roman"/>
        </w:rPr>
        <w:t>, 29.10 КоАП РФ, мировой судья</w:t>
      </w:r>
    </w:p>
    <w:p>
      <w:pPr>
        <w:spacing w:before="0" w:after="0"/>
        <w:ind w:firstLine="708"/>
        <w:jc w:val="both"/>
      </w:pPr>
    </w:p>
    <w:p>
      <w:pPr>
        <w:spacing w:before="0" w:after="0"/>
        <w:jc w:val="center"/>
      </w:pPr>
      <w:r>
        <w:rPr>
          <w:rFonts w:ascii="Times New Roman" w:eastAsia="Times New Roman" w:hAnsi="Times New Roman" w:cs="Times New Roman"/>
        </w:rPr>
        <w:t xml:space="preserve">п о с </w:t>
      </w:r>
      <w:r>
        <w:rPr>
          <w:rFonts w:ascii="Times New Roman" w:eastAsia="Times New Roman" w:hAnsi="Times New Roman" w:cs="Times New Roman"/>
        </w:rPr>
        <w:t>т</w:t>
      </w:r>
      <w:r>
        <w:rPr>
          <w:rFonts w:ascii="Times New Roman" w:eastAsia="Times New Roman" w:hAnsi="Times New Roman" w:cs="Times New Roman"/>
        </w:rPr>
        <w:t xml:space="preserve"> а н о в и л</w:t>
      </w:r>
      <w:r>
        <w:rPr>
          <w:rFonts w:ascii="Times New Roman" w:eastAsia="Times New Roman" w:hAnsi="Times New Roman" w:cs="Times New Roman"/>
        </w:rPr>
        <w:t>:</w:t>
      </w:r>
    </w:p>
    <w:p>
      <w:pPr>
        <w:spacing w:before="0" w:after="0"/>
        <w:jc w:val="center"/>
      </w:pPr>
    </w:p>
    <w:p>
      <w:pPr>
        <w:spacing w:before="0" w:after="0"/>
        <w:jc w:val="both"/>
        <w:rPr>
          <w:sz w:val="24"/>
          <w:szCs w:val="24"/>
        </w:rPr>
      </w:pPr>
      <w:r>
        <w:rPr>
          <w:sz w:val="24"/>
          <w:szCs w:val="24"/>
        </w:rPr>
        <w:tab/>
      </w:r>
      <w:r>
        <w:rPr>
          <w:rFonts w:ascii="Times New Roman" w:eastAsia="Times New Roman" w:hAnsi="Times New Roman" w:cs="Times New Roman"/>
        </w:rPr>
        <w:t>п</w:t>
      </w:r>
      <w:r>
        <w:rPr>
          <w:rFonts w:ascii="Times New Roman" w:eastAsia="Times New Roman" w:hAnsi="Times New Roman" w:cs="Times New Roman"/>
        </w:rPr>
        <w:t>ризнать</w:t>
      </w:r>
      <w:r>
        <w:rPr>
          <w:rFonts w:ascii="Times New Roman" w:eastAsia="Times New Roman" w:hAnsi="Times New Roman" w:cs="Times New Roman"/>
          <w:b/>
          <w:bCs/>
          <w:i/>
          <w:iCs/>
        </w:rPr>
        <w:t xml:space="preserve"> </w:t>
      </w:r>
      <w:r>
        <w:rPr>
          <w:rFonts w:ascii="Times New Roman" w:eastAsia="Times New Roman" w:hAnsi="Times New Roman" w:cs="Times New Roman"/>
        </w:rPr>
        <w:t>Стержанову</w:t>
      </w:r>
      <w:r>
        <w:rPr>
          <w:rFonts w:ascii="Times New Roman" w:eastAsia="Times New Roman" w:hAnsi="Times New Roman" w:cs="Times New Roman"/>
        </w:rPr>
        <w:t xml:space="preserve"> Оксану Владимировну</w:t>
      </w:r>
      <w:r>
        <w:rPr>
          <w:rFonts w:ascii="Times New Roman" w:eastAsia="Times New Roman" w:hAnsi="Times New Roman" w:cs="Times New Roman"/>
          <w:b/>
          <w:bCs/>
        </w:rPr>
        <w:t xml:space="preserve"> </w:t>
      </w:r>
      <w:r>
        <w:rPr>
          <w:rFonts w:ascii="Times New Roman" w:eastAsia="Times New Roman" w:hAnsi="Times New Roman" w:cs="Times New Roman"/>
        </w:rPr>
        <w:t xml:space="preserve">виновной в совершении административного правонарушения, предусмотренного ст.6.11 Кодекса Российской Федерации об административных правонарушениях и назначить ей наказание в виде штрафа в размере 1500 </w:t>
      </w:r>
      <w:r>
        <w:rPr>
          <w:rFonts w:ascii="Times New Roman" w:eastAsia="Times New Roman" w:hAnsi="Times New Roman" w:cs="Times New Roman"/>
        </w:rPr>
        <w:t xml:space="preserve">(одна тысяча пятьсот) </w:t>
      </w:r>
      <w:r>
        <w:rPr>
          <w:rFonts w:ascii="Times New Roman" w:eastAsia="Times New Roman" w:hAnsi="Times New Roman" w:cs="Times New Roman"/>
        </w:rPr>
        <w:t>рублей.</w:t>
      </w:r>
    </w:p>
    <w:p>
      <w:pPr>
        <w:spacing w:before="0" w:after="0"/>
        <w:ind w:firstLine="709"/>
        <w:jc w:val="both"/>
      </w:pPr>
      <w:r>
        <w:rPr>
          <w:rFonts w:ascii="Times New Roman" w:eastAsia="Times New Roman" w:hAnsi="Times New Roman" w:cs="Times New Roman"/>
        </w:rPr>
        <w:t xml:space="preserve">Административный штраф подлежит уплате по следующим реквизитам: </w:t>
      </w:r>
    </w:p>
    <w:p>
      <w:pPr>
        <w:spacing w:before="0" w:after="0"/>
        <w:ind w:firstLine="709"/>
        <w:jc w:val="both"/>
      </w:pPr>
      <w:r>
        <w:rPr>
          <w:rFonts w:ascii="Times New Roman" w:eastAsia="Times New Roman" w:hAnsi="Times New Roman" w:cs="Times New Roman"/>
        </w:rPr>
        <w:t xml:space="preserve">УФК по Ханты-Мансийскому автономному округу – Югре (Департамент административного обеспечения Ханты-Мансийского автономного округа – Югры, л/с 04872D08080), наименование банка: ОКЦ №8 УГУ Банка России // УФК по ХМАО-Югре </w:t>
      </w:r>
      <w:r>
        <w:rPr>
          <w:rFonts w:ascii="Times New Roman" w:eastAsia="Times New Roman" w:hAnsi="Times New Roman" w:cs="Times New Roman"/>
        </w:rPr>
        <w:t>г.Ханты-Мансийск</w:t>
      </w:r>
      <w:r>
        <w:rPr>
          <w:rFonts w:ascii="Times New Roman" w:eastAsia="Times New Roman" w:hAnsi="Times New Roman" w:cs="Times New Roman"/>
        </w:rPr>
        <w:t xml:space="preserve">, номер казначейского счета: 03100643000000018700, ЕКС: 40102810245370000007, БИК: 007162163, ИНН: 8601073664, КПП: 860101001, ОКТМО 71871000 КБК 720 </w:t>
      </w:r>
      <w:r>
        <w:rPr>
          <w:rFonts w:ascii="Times New Roman" w:eastAsia="Times New Roman" w:hAnsi="Times New Roman" w:cs="Times New Roman"/>
        </w:rPr>
        <w:t>1 16 01063 01 9000 140</w:t>
      </w:r>
      <w:r>
        <w:rPr>
          <w:rFonts w:ascii="Times New Roman" w:eastAsia="Times New Roman" w:hAnsi="Times New Roman" w:cs="Times New Roman"/>
        </w:rPr>
        <w:t xml:space="preserve"> УИН </w:t>
      </w:r>
      <w:r>
        <w:rPr>
          <w:rFonts w:ascii="Times New Roman" w:eastAsia="Times New Roman" w:hAnsi="Times New Roman" w:cs="Times New Roman"/>
        </w:rPr>
        <w:t>0412365400725004272606112</w:t>
      </w:r>
    </w:p>
    <w:p>
      <w:pPr>
        <w:spacing w:before="0" w:after="0"/>
        <w:ind w:firstLine="709"/>
        <w:jc w:val="both"/>
      </w:pPr>
      <w:r>
        <w:rPr>
          <w:rFonts w:ascii="Times New Roman" w:eastAsia="Times New Roman" w:hAnsi="Times New Roman" w:cs="Times New Roman"/>
        </w:rPr>
        <w:t xml:space="preserve">Разъяснить </w:t>
      </w:r>
      <w:r>
        <w:rPr>
          <w:rFonts w:ascii="Times New Roman" w:eastAsia="Times New Roman" w:hAnsi="Times New Roman" w:cs="Times New Roman"/>
        </w:rPr>
        <w:t>привлекаемому лицу</w:t>
      </w:r>
      <w:r>
        <w:rPr>
          <w:rFonts w:ascii="Times New Roman" w:eastAsia="Times New Roman" w:hAnsi="Times New Roman" w:cs="Times New Roman"/>
        </w:rPr>
        <w:t xml:space="preserve">, что в соответствии с ч.1 ст.32.2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 предусмотренных ст.31.5 КоАП РФ. </w:t>
      </w:r>
    </w:p>
    <w:p>
      <w:pPr>
        <w:spacing w:before="0" w:after="0"/>
        <w:ind w:firstLine="709"/>
        <w:jc w:val="both"/>
      </w:pPr>
      <w:r>
        <w:rPr>
          <w:rFonts w:ascii="Times New Roman" w:eastAsia="Times New Roman" w:hAnsi="Times New Roman" w:cs="Times New Roman"/>
        </w:rPr>
        <w:t xml:space="preserve">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№3 Ханты-Мансийского судебного района Ханты-Мансийского автономного округа – Югры по адресу: Ханты-Мансийский автономный округ – Югра, </w:t>
      </w:r>
      <w:r>
        <w:rPr>
          <w:rFonts w:ascii="Times New Roman" w:eastAsia="Times New Roman" w:hAnsi="Times New Roman" w:cs="Times New Roman"/>
        </w:rPr>
        <w:t>г.Ханты-Мансийск</w:t>
      </w:r>
      <w:r>
        <w:rPr>
          <w:rFonts w:ascii="Times New Roman" w:eastAsia="Times New Roman" w:hAnsi="Times New Roman" w:cs="Times New Roman"/>
        </w:rPr>
        <w:t xml:space="preserve">, </w:t>
      </w:r>
      <w:r>
        <w:rPr>
          <w:rFonts w:ascii="Times New Roman" w:eastAsia="Times New Roman" w:hAnsi="Times New Roman" w:cs="Times New Roman"/>
        </w:rPr>
        <w:t>ул.Ленина</w:t>
      </w:r>
      <w:r>
        <w:rPr>
          <w:rFonts w:ascii="Times New Roman" w:eastAsia="Times New Roman" w:hAnsi="Times New Roman" w:cs="Times New Roman"/>
        </w:rPr>
        <w:t>, дом 87</w:t>
      </w:r>
      <w:r>
        <w:rPr>
          <w:rFonts w:ascii="Times New Roman" w:eastAsia="Times New Roman" w:hAnsi="Times New Roman" w:cs="Times New Roman"/>
        </w:rPr>
        <w:t>/1, каб.</w:t>
      </w:r>
      <w:r>
        <w:rPr>
          <w:rFonts w:ascii="Times New Roman" w:eastAsia="Times New Roman" w:hAnsi="Times New Roman" w:cs="Times New Roman"/>
        </w:rPr>
        <w:t>101.</w:t>
      </w:r>
    </w:p>
    <w:p>
      <w:pPr>
        <w:spacing w:before="0" w:after="0"/>
        <w:ind w:firstLine="709"/>
        <w:jc w:val="both"/>
      </w:pPr>
      <w:r>
        <w:rPr>
          <w:rFonts w:ascii="Times New Roman" w:eastAsia="Times New Roman" w:hAnsi="Times New Roman" w:cs="Times New Roman"/>
        </w:rPr>
        <w:t xml:space="preserve">Постановление может быть обжаловано в Ханты-Мансийский районный суд Ханты-Мансийского автономного округа – Югры в течение десяти </w:t>
      </w:r>
      <w:r>
        <w:rPr>
          <w:rFonts w:ascii="Times New Roman" w:eastAsia="Times New Roman" w:hAnsi="Times New Roman" w:cs="Times New Roman"/>
        </w:rPr>
        <w:t>дней</w:t>
      </w:r>
      <w:r>
        <w:rPr>
          <w:rFonts w:ascii="Times New Roman" w:eastAsia="Times New Roman" w:hAnsi="Times New Roman" w:cs="Times New Roman"/>
        </w:rPr>
        <w:t xml:space="preserve"> со дня вручения или получения копии постановления.</w:t>
      </w:r>
    </w:p>
    <w:p>
      <w:pPr>
        <w:spacing w:before="0" w:after="0"/>
        <w:jc w:val="both"/>
      </w:pPr>
    </w:p>
    <w:p>
      <w:pPr>
        <w:spacing w:before="0" w:after="0"/>
        <w:jc w:val="both"/>
        <w:rPr>
          <w:sz w:val="24"/>
          <w:szCs w:val="24"/>
        </w:rPr>
      </w:pPr>
      <w:r>
        <w:rPr>
          <w:rFonts w:ascii="Times New Roman" w:eastAsia="Times New Roman" w:hAnsi="Times New Roman" w:cs="Times New Roman"/>
        </w:rPr>
        <w:t xml:space="preserve">Мировой судья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Ю.Б. Миненко</w:t>
      </w:r>
    </w:p>
    <w:p>
      <w:pPr>
        <w:spacing w:before="0" w:after="0"/>
        <w:jc w:val="both"/>
      </w:pPr>
    </w:p>
    <w:p>
      <w:pPr>
        <w:spacing w:before="0" w:after="0"/>
        <w:jc w:val="both"/>
      </w:pPr>
      <w:r>
        <w:rPr>
          <w:rFonts w:ascii="Times New Roman" w:eastAsia="Times New Roman" w:hAnsi="Times New Roman" w:cs="Times New Roman"/>
        </w:rPr>
        <w:t>Копия верна:</w:t>
      </w:r>
    </w:p>
    <w:p>
      <w:pPr>
        <w:spacing w:before="0" w:after="0"/>
        <w:jc w:val="both"/>
        <w:rPr>
          <w:sz w:val="24"/>
          <w:szCs w:val="24"/>
        </w:rPr>
      </w:pPr>
      <w:r>
        <w:rPr>
          <w:rFonts w:ascii="Times New Roman" w:eastAsia="Times New Roman" w:hAnsi="Times New Roman" w:cs="Times New Roman"/>
        </w:rPr>
        <w:t>Мировой судья</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Ю.Б.Миненко</w:t>
      </w:r>
    </w:p>
    <w:p>
      <w:pPr>
        <w:spacing w:before="0" w:after="160" w:line="259" w:lineRule="auto"/>
      </w:pPr>
    </w:p>
    <w:sectPr>
      <w:headerReference w:type="default" r:id="rId4"/>
      <w:pgMar w:header="708" w:footer="708"/>
      <w:cols w:space="708"/>
      <w:titlePg/>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0251224"/>
      <w:placeholder>
        <w:docPart w:val="DefaultPlaceholder_22675703"/>
      </w:placeholder>
      <w:showingPlcHdr/>
      <w:richText/>
    </w:sdtPr>
    <w:sdtContent>
      <w:p>
        <w:pPr>
          <w:spacing w:before="0" w:after="0"/>
          <w:jc w:val="center"/>
          <w:rPr>
            <w:sz w:val="22"/>
            <w:szCs w:val="22"/>
          </w:rPr>
        </w:pPr>
        <w:r>
          <w:rPr>
            <w:sz w:val="22"/>
            <w:szCs w:val="22"/>
          </w:rPr>
          <w:fldChar w:fldCharType="begin"/>
        </w:r>
        <w:r>
          <w:rPr>
            <w:sz w:val="22"/>
            <w:szCs w:val="22"/>
          </w:rPr>
          <w:instrText>PAGE   \* MERGEFORMAT</w:instrText>
        </w:r>
        <w:r>
          <w:rPr>
            <w:sz w:val="22"/>
            <w:szCs w:val="22"/>
          </w:rPr>
          <w:fldChar w:fldCharType="separate"/>
        </w:r>
        <w:r>
          <w:rPr>
            <w:rFonts w:ascii="Calibri" w:eastAsia="Calibri" w:hAnsi="Calibri" w:cs="Calibri"/>
            <w:sz w:val="22"/>
            <w:szCs w:val="22"/>
          </w:rPr>
          <w:t>1</w:t>
        </w:r>
        <w:r>
          <w:rPr>
            <w:rFonts w:ascii="Calibri" w:eastAsia="Calibri" w:hAnsi="Calibri" w:cs="Calibri"/>
            <w:sz w:val="22"/>
            <w:szCs w:val="22"/>
          </w:rPr>
          <w:fldChar w:fldCharType="end"/>
        </w:r>
      </w:p>
    </w:sdtContent>
  </w:sdt>
  <w:p>
    <w:pPr>
      <w:spacing w:before="0" w:after="0"/>
      <w:rPr>
        <w:sz w:val="22"/>
        <w:szCs w:val="2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PlaceholderText">
    <w:name w:val="Placeholder Text"/>
    <w:basedOn w:val="DefaultParagraphFont"/>
    <w:uiPriority w:val="99"/>
    <w:semiHidden/>
    <w:rPr>
      <w:color w:val="808080"/>
    </w:rPr>
  </w:style>
  <w:style w:type="character" w:customStyle="1" w:styleId="cat-UserDefinedgrp-39rplc-7">
    <w:name w:val="cat-UserDefined grp-39 rplc-7"/>
    <w:basedOn w:val="DefaultParagraphFont"/>
  </w:style>
  <w:style w:type="character" w:customStyle="1" w:styleId="cat-UserDefinedgrp-40rplc-22">
    <w:name w:val="cat-UserDefined grp-40 rplc-22"/>
    <w:basedOn w:val="DefaultParagraphFont"/>
  </w:style>
  <w:style w:type="character" w:customStyle="1" w:styleId="cat-UserDefinedgrp-41rplc-31">
    <w:name w:val="cat-UserDefined grp-41 rplc-31"/>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glossaryDocument" Target="glossary/document.xml" /><Relationship Id="rId6" Type="http://schemas.openxmlformats.org/officeDocument/2006/relationships/styles" Target="styles.xm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C8D24CED-0952-485E-8F15-B75C7077F88B}"/>
      </w:docPartPr>
      <w:docPartBody>
        <w:p>
          <w:r>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character" w:customStyle="1" w:styleId="PlaceholderText">
    <w:name w:val="Placeholder Text"/>
    <w:basedOn w:val="DefaultParagraphFont"/>
    <w:uiPriority w:val="99"/>
    <w:semiHidden/>
    <w:rPr>
      <w:color w:val="808080"/>
    </w:rPr>
  </w:style>
</w:styles>
</file>

<file path=word/glossary/webSettings.xml><?xml version="1.0" encoding="utf-8"?>
<w:webSettings xmlns:r="http://schemas.openxmlformats.org/officeDocument/2006/relationships" xmlns:w="http://schemas.openxmlformats.org/wordprocessingml/2006/main"/>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